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45E0" w14:textId="0BFCA32E" w:rsidR="00E2294C" w:rsidRPr="00A46753" w:rsidRDefault="00E2294C" w:rsidP="009D0DBB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6227" w:type="pct"/>
        <w:tblInd w:w="-750" w:type="dxa"/>
        <w:tblLook w:val="04A0" w:firstRow="1" w:lastRow="0" w:firstColumn="1" w:lastColumn="0" w:noHBand="0" w:noVBand="1"/>
      </w:tblPr>
      <w:tblGrid>
        <w:gridCol w:w="2457"/>
        <w:gridCol w:w="4226"/>
        <w:gridCol w:w="1224"/>
        <w:gridCol w:w="1026"/>
        <w:gridCol w:w="2096"/>
      </w:tblGrid>
      <w:tr w:rsidR="007C3C66" w:rsidRPr="007C3C66" w14:paraId="074D9CCF" w14:textId="77777777" w:rsidTr="005F2A7E">
        <w:trPr>
          <w:trHeight w:val="272"/>
          <w:tblHeader/>
        </w:trPr>
        <w:tc>
          <w:tcPr>
            <w:tcW w:w="5000" w:type="pct"/>
            <w:gridSpan w:val="5"/>
            <w:vAlign w:val="center"/>
          </w:tcPr>
          <w:p w14:paraId="77FB85EC" w14:textId="29CDBF7A" w:rsidR="007C3C66" w:rsidRPr="007C3C66" w:rsidRDefault="007C3C66" w:rsidP="007C3C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C66">
              <w:rPr>
                <w:rFonts w:ascii="Times New Roman" w:hAnsi="Times New Roman" w:cs="Times New Roman"/>
                <w:b/>
              </w:rPr>
              <w:t>Ders Bilgi Paketi Kontrol Listesi</w:t>
            </w:r>
          </w:p>
        </w:tc>
      </w:tr>
      <w:tr w:rsidR="007C3C66" w:rsidRPr="007C3C66" w14:paraId="0360A575" w14:textId="77777777" w:rsidTr="005F2A7E">
        <w:trPr>
          <w:trHeight w:val="272"/>
          <w:tblHeader/>
        </w:trPr>
        <w:tc>
          <w:tcPr>
            <w:tcW w:w="1114" w:type="pct"/>
            <w:vAlign w:val="center"/>
          </w:tcPr>
          <w:p w14:paraId="7915A1C0" w14:textId="4CBED956" w:rsidR="007C3C66" w:rsidRPr="007C3C66" w:rsidRDefault="007C3C66" w:rsidP="007C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Fakülte /Yüksekokul/Enstitü Adı</w:t>
            </w:r>
          </w:p>
        </w:tc>
        <w:tc>
          <w:tcPr>
            <w:tcW w:w="1916" w:type="pct"/>
            <w:vAlign w:val="center"/>
          </w:tcPr>
          <w:p w14:paraId="4DEB4E31" w14:textId="77777777" w:rsidR="007C3C66" w:rsidRPr="007C3C66" w:rsidRDefault="007C3C66" w:rsidP="007C3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572388FD" w14:textId="3FD81557" w:rsidR="007C3C66" w:rsidRPr="007C3C66" w:rsidRDefault="007C3C66" w:rsidP="007C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Adı:</w:t>
            </w:r>
          </w:p>
        </w:tc>
        <w:tc>
          <w:tcPr>
            <w:tcW w:w="1415" w:type="pct"/>
            <w:gridSpan w:val="2"/>
            <w:vAlign w:val="center"/>
          </w:tcPr>
          <w:p w14:paraId="242D92AC" w14:textId="77777777" w:rsidR="007C3C66" w:rsidRPr="007C3C66" w:rsidRDefault="007C3C66" w:rsidP="007C3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11E3F1C7" w14:textId="77777777" w:rsidTr="005F2A7E">
        <w:trPr>
          <w:trHeight w:val="272"/>
          <w:tblHeader/>
        </w:trPr>
        <w:tc>
          <w:tcPr>
            <w:tcW w:w="1114" w:type="pct"/>
            <w:vAlign w:val="center"/>
          </w:tcPr>
          <w:p w14:paraId="4340027F" w14:textId="25C0A478" w:rsidR="007C3C66" w:rsidRPr="007C3C66" w:rsidRDefault="007C3C66" w:rsidP="007C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 Adı:</w:t>
            </w:r>
          </w:p>
        </w:tc>
        <w:tc>
          <w:tcPr>
            <w:tcW w:w="1916" w:type="pct"/>
            <w:vAlign w:val="center"/>
          </w:tcPr>
          <w:p w14:paraId="09AC8B1F" w14:textId="77777777" w:rsidR="007C3C66" w:rsidRPr="007C3C66" w:rsidRDefault="007C3C66" w:rsidP="007C3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B61D497" w14:textId="15A2E890" w:rsidR="007C3C66" w:rsidRPr="007C3C66" w:rsidRDefault="007C3C66" w:rsidP="007C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Adı:</w:t>
            </w:r>
          </w:p>
        </w:tc>
        <w:tc>
          <w:tcPr>
            <w:tcW w:w="1415" w:type="pct"/>
            <w:gridSpan w:val="2"/>
            <w:vAlign w:val="center"/>
          </w:tcPr>
          <w:p w14:paraId="416319DC" w14:textId="77777777" w:rsidR="007C3C66" w:rsidRPr="007C3C66" w:rsidRDefault="007C3C66" w:rsidP="007C3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068" w:rsidRPr="007C3C66" w14:paraId="3F8B9B6A" w14:textId="77777777" w:rsidTr="009A3068">
        <w:trPr>
          <w:trHeight w:val="272"/>
          <w:tblHeader/>
        </w:trPr>
        <w:tc>
          <w:tcPr>
            <w:tcW w:w="1114" w:type="pct"/>
            <w:vAlign w:val="center"/>
          </w:tcPr>
          <w:p w14:paraId="36A2A8C6" w14:textId="089C76B5" w:rsidR="009A3068" w:rsidRPr="007C3C66" w:rsidRDefault="009A3068" w:rsidP="007C3C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</w:t>
            </w:r>
            <w:r w:rsidR="00BB2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ilim Dalı</w:t>
            </w:r>
          </w:p>
        </w:tc>
        <w:tc>
          <w:tcPr>
            <w:tcW w:w="3886" w:type="pct"/>
            <w:gridSpan w:val="4"/>
            <w:vAlign w:val="center"/>
          </w:tcPr>
          <w:p w14:paraId="2997CC76" w14:textId="77777777" w:rsidR="009A3068" w:rsidRPr="007C3C66" w:rsidRDefault="009A3068" w:rsidP="009A3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068" w:rsidRPr="007C3C66" w14:paraId="02CE740C" w14:textId="77777777" w:rsidTr="00A46753">
        <w:trPr>
          <w:trHeight w:val="70"/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4D176FC" w14:textId="77777777" w:rsidR="009A3068" w:rsidRPr="009A3068" w:rsidRDefault="009A3068" w:rsidP="009A3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C66" w:rsidRPr="007C3C66" w14:paraId="406AB7B2" w14:textId="77777777" w:rsidTr="00A46753">
        <w:trPr>
          <w:trHeight w:val="545"/>
          <w:tblHeader/>
        </w:trPr>
        <w:tc>
          <w:tcPr>
            <w:tcW w:w="1114" w:type="pct"/>
            <w:vAlign w:val="center"/>
          </w:tcPr>
          <w:p w14:paraId="1F2A86EE" w14:textId="77777777" w:rsidR="00E2294C" w:rsidRPr="007C3C66" w:rsidRDefault="001A73F3" w:rsidP="00375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916" w:type="pct"/>
            <w:vAlign w:val="center"/>
          </w:tcPr>
          <w:p w14:paraId="3D872929" w14:textId="77777777" w:rsidR="00E2294C" w:rsidRPr="007C3C66" w:rsidRDefault="001A73F3" w:rsidP="00375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Kriteri</w:t>
            </w:r>
          </w:p>
        </w:tc>
        <w:tc>
          <w:tcPr>
            <w:tcW w:w="555" w:type="pct"/>
            <w:vAlign w:val="center"/>
          </w:tcPr>
          <w:p w14:paraId="0542D56D" w14:textId="77777777" w:rsidR="00E2294C" w:rsidRPr="007C3C66" w:rsidRDefault="001A73F3" w:rsidP="00375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465" w:type="pct"/>
            <w:vAlign w:val="center"/>
          </w:tcPr>
          <w:p w14:paraId="70026DAB" w14:textId="77777777" w:rsidR="00E2294C" w:rsidRPr="007C3C66" w:rsidRDefault="001A73F3" w:rsidP="00375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950" w:type="pct"/>
            <w:vAlign w:val="center"/>
          </w:tcPr>
          <w:p w14:paraId="2836265E" w14:textId="77777777" w:rsidR="00E2294C" w:rsidRPr="007C3C66" w:rsidRDefault="001A73F3" w:rsidP="00375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/ Gözlem</w:t>
            </w:r>
          </w:p>
        </w:tc>
      </w:tr>
      <w:tr w:rsidR="007C3C66" w:rsidRPr="007C3C66" w14:paraId="1E3F1921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5915EF7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 xml:space="preserve">Program Bilgileri </w:t>
            </w:r>
          </w:p>
        </w:tc>
        <w:tc>
          <w:tcPr>
            <w:tcW w:w="1916" w:type="pct"/>
            <w:vAlign w:val="center"/>
          </w:tcPr>
          <w:p w14:paraId="398FC2B4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Program ile ilgili genel bilgiler eksiksiz girilmiş mi?</w:t>
            </w:r>
          </w:p>
        </w:tc>
        <w:tc>
          <w:tcPr>
            <w:tcW w:w="555" w:type="pct"/>
            <w:vAlign w:val="center"/>
          </w:tcPr>
          <w:p w14:paraId="5B2D4882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73438A40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011BB017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5B56DC49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75B3D85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Program Yeterlilikleri</w:t>
            </w:r>
          </w:p>
        </w:tc>
        <w:tc>
          <w:tcPr>
            <w:tcW w:w="1916" w:type="pct"/>
            <w:vAlign w:val="center"/>
          </w:tcPr>
          <w:p w14:paraId="0F8030CE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Program yeterlilikleri açık anlaşılır ve gözlenebilir olarak ifade edilmiş mi?</w:t>
            </w:r>
          </w:p>
        </w:tc>
        <w:tc>
          <w:tcPr>
            <w:tcW w:w="555" w:type="pct"/>
            <w:vAlign w:val="center"/>
          </w:tcPr>
          <w:p w14:paraId="43DD15F1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139FA6D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ED0CD0A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61DE29FF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2E4DCCD7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TYÇÇ/ Program Yeterliliği İlişkisi</w:t>
            </w:r>
          </w:p>
        </w:tc>
        <w:tc>
          <w:tcPr>
            <w:tcW w:w="1916" w:type="pct"/>
            <w:vAlign w:val="center"/>
          </w:tcPr>
          <w:p w14:paraId="79B8124B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TYÇÇ/ Program Yeterliliği İlişkisi kurulmuş mu?</w:t>
            </w:r>
          </w:p>
        </w:tc>
        <w:tc>
          <w:tcPr>
            <w:tcW w:w="555" w:type="pct"/>
            <w:vAlign w:val="center"/>
          </w:tcPr>
          <w:p w14:paraId="25A2BE4F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6F6BA84D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10247661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9D7537E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22FE15C6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Genel Bilgiler</w:t>
            </w:r>
          </w:p>
        </w:tc>
        <w:tc>
          <w:tcPr>
            <w:tcW w:w="1916" w:type="pct"/>
            <w:vAlign w:val="center"/>
          </w:tcPr>
          <w:p w14:paraId="0896034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Ders adı, kodu, dönem, saat bilgileri eksiksiz ve tutarlı mı?</w:t>
            </w:r>
          </w:p>
        </w:tc>
        <w:tc>
          <w:tcPr>
            <w:tcW w:w="555" w:type="pct"/>
            <w:vAlign w:val="center"/>
          </w:tcPr>
          <w:p w14:paraId="7E07A289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05F35E61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478656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D9BE82A" w14:textId="77777777" w:rsidTr="007C3C66">
        <w:trPr>
          <w:trHeight w:val="182"/>
        </w:trPr>
        <w:tc>
          <w:tcPr>
            <w:tcW w:w="1114" w:type="pct"/>
            <w:vAlign w:val="center"/>
          </w:tcPr>
          <w:p w14:paraId="54AB0D9F" w14:textId="77777777" w:rsidR="00827AEF" w:rsidRPr="007C3C66" w:rsidRDefault="00827AEF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</w:p>
        </w:tc>
        <w:tc>
          <w:tcPr>
            <w:tcW w:w="1916" w:type="pct"/>
            <w:vAlign w:val="center"/>
          </w:tcPr>
          <w:p w14:paraId="4136688D" w14:textId="77777777" w:rsidR="00827AEF" w:rsidRPr="007C3C66" w:rsidRDefault="00827AEF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Dersin amacı açık olarak ifade edilmiş mi?</w:t>
            </w:r>
          </w:p>
        </w:tc>
        <w:tc>
          <w:tcPr>
            <w:tcW w:w="555" w:type="pct"/>
            <w:vAlign w:val="center"/>
          </w:tcPr>
          <w:p w14:paraId="5F55B041" w14:textId="77777777" w:rsidR="00827AEF" w:rsidRPr="007C3C66" w:rsidRDefault="00827AEF" w:rsidP="00375530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75578EF1" w14:textId="77777777" w:rsidR="00827AEF" w:rsidRPr="007C3C66" w:rsidRDefault="00827AEF" w:rsidP="00375530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3B13B1E1" w14:textId="77777777" w:rsidR="00827AEF" w:rsidRPr="007C3C66" w:rsidRDefault="00827AEF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F69C735" w14:textId="77777777" w:rsidTr="007C3C66">
        <w:trPr>
          <w:trHeight w:val="290"/>
        </w:trPr>
        <w:tc>
          <w:tcPr>
            <w:tcW w:w="1114" w:type="pct"/>
            <w:vAlign w:val="center"/>
          </w:tcPr>
          <w:p w14:paraId="612694E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Öğrenme Çıktıları</w:t>
            </w:r>
          </w:p>
        </w:tc>
        <w:tc>
          <w:tcPr>
            <w:tcW w:w="1916" w:type="pct"/>
            <w:vAlign w:val="center"/>
          </w:tcPr>
          <w:p w14:paraId="202A853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Öğrenme çıktıları Bloom Taksonomisi’ne uygun düzeylerde yazılmış mı?</w:t>
            </w:r>
          </w:p>
        </w:tc>
        <w:tc>
          <w:tcPr>
            <w:tcW w:w="555" w:type="pct"/>
            <w:vAlign w:val="center"/>
          </w:tcPr>
          <w:p w14:paraId="1A460E30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0C9B148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346FC874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CAD0072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580C1784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Öğrenme Çıktıları</w:t>
            </w:r>
          </w:p>
        </w:tc>
        <w:tc>
          <w:tcPr>
            <w:tcW w:w="1916" w:type="pct"/>
            <w:vAlign w:val="center"/>
          </w:tcPr>
          <w:p w14:paraId="62EF05EE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Çıktılar, ölçülebilir ve değerlendirilebilir mi?</w:t>
            </w:r>
          </w:p>
        </w:tc>
        <w:tc>
          <w:tcPr>
            <w:tcW w:w="555" w:type="pct"/>
            <w:vAlign w:val="center"/>
          </w:tcPr>
          <w:p w14:paraId="06C379A5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141E5DED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C05FC4D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70458C0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53F6F39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Program Çıktıları</w:t>
            </w:r>
          </w:p>
        </w:tc>
        <w:tc>
          <w:tcPr>
            <w:tcW w:w="1916" w:type="pct"/>
            <w:vAlign w:val="center"/>
          </w:tcPr>
          <w:p w14:paraId="43EC1AC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Çıktılar program yeterlilikleriyle eşleştirilmiş mi?</w:t>
            </w:r>
          </w:p>
        </w:tc>
        <w:tc>
          <w:tcPr>
            <w:tcW w:w="555" w:type="pct"/>
            <w:vAlign w:val="center"/>
          </w:tcPr>
          <w:p w14:paraId="53CC6191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62C7DBA1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2841952B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4A91A89C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7CCDBE8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İçerik</w:t>
            </w:r>
          </w:p>
        </w:tc>
        <w:tc>
          <w:tcPr>
            <w:tcW w:w="1916" w:type="pct"/>
            <w:vAlign w:val="center"/>
          </w:tcPr>
          <w:p w14:paraId="7C140A5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Haftalık içerik güncel, akademik ve öğrenci düzeyine uygun mu?</w:t>
            </w:r>
          </w:p>
        </w:tc>
        <w:tc>
          <w:tcPr>
            <w:tcW w:w="555" w:type="pct"/>
            <w:vAlign w:val="center"/>
          </w:tcPr>
          <w:p w14:paraId="27DE0486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0B605CD4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0AD5E3D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0874994F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50FE40C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</w:p>
        </w:tc>
        <w:tc>
          <w:tcPr>
            <w:tcW w:w="1916" w:type="pct"/>
            <w:vAlign w:val="center"/>
          </w:tcPr>
          <w:p w14:paraId="4508503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Temel ve yardımcı kaynaklar güncel mi (son 5 yıl içinde yayınlanmış)?</w:t>
            </w:r>
          </w:p>
        </w:tc>
        <w:tc>
          <w:tcPr>
            <w:tcW w:w="555" w:type="pct"/>
            <w:vAlign w:val="center"/>
          </w:tcPr>
          <w:p w14:paraId="6AFAF93E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3938AB7F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4E17F73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081EA236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7C2A1D60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</w:p>
        </w:tc>
        <w:tc>
          <w:tcPr>
            <w:tcW w:w="1916" w:type="pct"/>
            <w:vAlign w:val="center"/>
          </w:tcPr>
          <w:p w14:paraId="76B5D61F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Kaynak çeşitliliği var mı (kitap, makale, tez, rapor, dijital kaynak)?</w:t>
            </w:r>
          </w:p>
        </w:tc>
        <w:tc>
          <w:tcPr>
            <w:tcW w:w="555" w:type="pct"/>
            <w:vAlign w:val="center"/>
          </w:tcPr>
          <w:p w14:paraId="38E452F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2A503A6E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2DE603B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687BAFD" w14:textId="77777777" w:rsidTr="007C3C66">
        <w:trPr>
          <w:trHeight w:val="147"/>
        </w:trPr>
        <w:tc>
          <w:tcPr>
            <w:tcW w:w="1114" w:type="pct"/>
            <w:vAlign w:val="center"/>
          </w:tcPr>
          <w:p w14:paraId="1A419EE0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</w:p>
        </w:tc>
        <w:tc>
          <w:tcPr>
            <w:tcW w:w="1916" w:type="pct"/>
            <w:vAlign w:val="center"/>
          </w:tcPr>
          <w:p w14:paraId="6278C61F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Yerli ve yabancı kaynaklar dengeli mi?</w:t>
            </w:r>
          </w:p>
        </w:tc>
        <w:tc>
          <w:tcPr>
            <w:tcW w:w="555" w:type="pct"/>
            <w:vAlign w:val="center"/>
          </w:tcPr>
          <w:p w14:paraId="4E558FC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437A343D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4232EBAA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4EC0DA7C" w14:textId="77777777" w:rsidTr="007C3C66">
        <w:trPr>
          <w:trHeight w:val="272"/>
        </w:trPr>
        <w:tc>
          <w:tcPr>
            <w:tcW w:w="1114" w:type="pct"/>
            <w:vAlign w:val="center"/>
          </w:tcPr>
          <w:p w14:paraId="101D5AC6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Eğitim-Öğretim Yöntemleri</w:t>
            </w:r>
          </w:p>
        </w:tc>
        <w:tc>
          <w:tcPr>
            <w:tcW w:w="1916" w:type="pct"/>
            <w:vAlign w:val="center"/>
          </w:tcPr>
          <w:p w14:paraId="51300FC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Yöntem ve teknikler öğrenme çıktılarıyla uyumlu mu?</w:t>
            </w:r>
          </w:p>
        </w:tc>
        <w:tc>
          <w:tcPr>
            <w:tcW w:w="555" w:type="pct"/>
            <w:vAlign w:val="center"/>
          </w:tcPr>
          <w:p w14:paraId="3BD9574D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1BF6E5F0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9DFEE2B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5C35423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578AB258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Eğitim-Öğretim Yöntemleri</w:t>
            </w:r>
          </w:p>
        </w:tc>
        <w:tc>
          <w:tcPr>
            <w:tcW w:w="1916" w:type="pct"/>
            <w:vAlign w:val="center"/>
          </w:tcPr>
          <w:p w14:paraId="7EE8B800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Etkinlik türleri çeşitli mi (anlatım, tartışma, uygulama vb.)?</w:t>
            </w:r>
          </w:p>
        </w:tc>
        <w:tc>
          <w:tcPr>
            <w:tcW w:w="555" w:type="pct"/>
            <w:vAlign w:val="center"/>
          </w:tcPr>
          <w:p w14:paraId="40E7D6A1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1921B76E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3D86C1BD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292C9F9D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617FB2CE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Eğitim-Öğretim Yöntemleri</w:t>
            </w:r>
          </w:p>
        </w:tc>
        <w:tc>
          <w:tcPr>
            <w:tcW w:w="1916" w:type="pct"/>
            <w:vAlign w:val="center"/>
          </w:tcPr>
          <w:p w14:paraId="7AFB7ED8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Öğrenci merkezli yaklaşımlar kullanılıyor mu?</w:t>
            </w:r>
          </w:p>
        </w:tc>
        <w:tc>
          <w:tcPr>
            <w:tcW w:w="555" w:type="pct"/>
            <w:vAlign w:val="center"/>
          </w:tcPr>
          <w:p w14:paraId="1D3E27E5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748D46BE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ADFDCF5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0D543FD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2FF40036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1916" w:type="pct"/>
            <w:vAlign w:val="center"/>
          </w:tcPr>
          <w:p w14:paraId="3EB8D79B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Süreç değerlendirme yöntemleri (performans, portfolyo vb.) var mı?</w:t>
            </w:r>
          </w:p>
        </w:tc>
        <w:tc>
          <w:tcPr>
            <w:tcW w:w="555" w:type="pct"/>
            <w:vAlign w:val="center"/>
          </w:tcPr>
          <w:p w14:paraId="543433C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71B3CE75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1A0444EF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31F7922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009E1F7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1916" w:type="pct"/>
            <w:vAlign w:val="center"/>
          </w:tcPr>
          <w:p w14:paraId="4D2A2146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Değerlendirme araçları öğrenme çıktılarıyla örtüşüyor mu?</w:t>
            </w:r>
          </w:p>
        </w:tc>
        <w:tc>
          <w:tcPr>
            <w:tcW w:w="555" w:type="pct"/>
            <w:vAlign w:val="center"/>
          </w:tcPr>
          <w:p w14:paraId="644B5CBC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3A318997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197831E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4310B27" w14:textId="77777777" w:rsidTr="007C3C66">
        <w:trPr>
          <w:trHeight w:val="154"/>
        </w:trPr>
        <w:tc>
          <w:tcPr>
            <w:tcW w:w="1114" w:type="pct"/>
            <w:vAlign w:val="center"/>
          </w:tcPr>
          <w:p w14:paraId="5976DDC0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AKTS ve İş Yükü</w:t>
            </w:r>
          </w:p>
        </w:tc>
        <w:tc>
          <w:tcPr>
            <w:tcW w:w="1916" w:type="pct"/>
            <w:vAlign w:val="center"/>
          </w:tcPr>
          <w:p w14:paraId="4025E4C5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İş yükü dağılımı mantıklı mı?</w:t>
            </w:r>
          </w:p>
        </w:tc>
        <w:tc>
          <w:tcPr>
            <w:tcW w:w="555" w:type="pct"/>
            <w:vAlign w:val="center"/>
          </w:tcPr>
          <w:p w14:paraId="08C62120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33F18E02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54E1C435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6A0521D3" w14:textId="77777777" w:rsidTr="007C3C66">
        <w:trPr>
          <w:trHeight w:val="266"/>
        </w:trPr>
        <w:tc>
          <w:tcPr>
            <w:tcW w:w="1114" w:type="pct"/>
            <w:vAlign w:val="center"/>
          </w:tcPr>
          <w:p w14:paraId="1885D89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AKTS ve İş Yükü</w:t>
            </w:r>
          </w:p>
        </w:tc>
        <w:tc>
          <w:tcPr>
            <w:tcW w:w="1916" w:type="pct"/>
            <w:vAlign w:val="center"/>
          </w:tcPr>
          <w:p w14:paraId="61D22730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Etkinliklerin süresi ve sıklığı dersin AKTS’ne uygun mu?</w:t>
            </w:r>
          </w:p>
        </w:tc>
        <w:tc>
          <w:tcPr>
            <w:tcW w:w="555" w:type="pct"/>
            <w:vAlign w:val="center"/>
          </w:tcPr>
          <w:p w14:paraId="56364795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7B651596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6FFA225C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73D9C211" w14:textId="77777777" w:rsidTr="007C3C66">
        <w:trPr>
          <w:trHeight w:val="154"/>
        </w:trPr>
        <w:tc>
          <w:tcPr>
            <w:tcW w:w="1114" w:type="pct"/>
            <w:vAlign w:val="center"/>
          </w:tcPr>
          <w:p w14:paraId="61EF85F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Dil ve Format</w:t>
            </w:r>
          </w:p>
        </w:tc>
        <w:tc>
          <w:tcPr>
            <w:tcW w:w="1916" w:type="pct"/>
            <w:vAlign w:val="center"/>
          </w:tcPr>
          <w:p w14:paraId="3CF397FE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Akademik ve sade dil kullanılmış mı?</w:t>
            </w:r>
          </w:p>
        </w:tc>
        <w:tc>
          <w:tcPr>
            <w:tcW w:w="555" w:type="pct"/>
            <w:vAlign w:val="center"/>
          </w:tcPr>
          <w:p w14:paraId="681AD2BF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6813E3AB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5E1201BE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66" w:rsidRPr="007C3C66" w14:paraId="301D01BB" w14:textId="77777777" w:rsidTr="007C3C66">
        <w:trPr>
          <w:trHeight w:val="272"/>
        </w:trPr>
        <w:tc>
          <w:tcPr>
            <w:tcW w:w="1114" w:type="pct"/>
            <w:vAlign w:val="center"/>
          </w:tcPr>
          <w:p w14:paraId="03F70389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Dijital Bileşenler</w:t>
            </w:r>
          </w:p>
        </w:tc>
        <w:tc>
          <w:tcPr>
            <w:tcW w:w="1916" w:type="pct"/>
            <w:vAlign w:val="center"/>
          </w:tcPr>
          <w:p w14:paraId="364F4DE6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Times New Roman" w:hAnsi="Times New Roman" w:cs="Times New Roman"/>
                <w:sz w:val="20"/>
                <w:szCs w:val="20"/>
              </w:rPr>
              <w:t>Dijital öğrenme ortamları dikkate alınmış mı?</w:t>
            </w:r>
            <w:r w:rsidR="005E0F45" w:rsidRPr="007C3C66">
              <w:rPr>
                <w:rFonts w:ascii="Times New Roman" w:hAnsi="Times New Roman" w:cs="Times New Roman"/>
                <w:sz w:val="20"/>
                <w:szCs w:val="20"/>
              </w:rPr>
              <w:t xml:space="preserve"> (Gerekli ise)</w:t>
            </w:r>
          </w:p>
        </w:tc>
        <w:tc>
          <w:tcPr>
            <w:tcW w:w="555" w:type="pct"/>
            <w:vAlign w:val="center"/>
          </w:tcPr>
          <w:p w14:paraId="1B6C5410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65" w:type="pct"/>
            <w:vAlign w:val="center"/>
          </w:tcPr>
          <w:p w14:paraId="25E1A5AF" w14:textId="77777777" w:rsidR="00DE1E9A" w:rsidRPr="007C3C66" w:rsidRDefault="00DE1E9A" w:rsidP="0037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6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50" w:type="pct"/>
            <w:vAlign w:val="center"/>
          </w:tcPr>
          <w:p w14:paraId="5C9DE312" w14:textId="77777777" w:rsidR="00DE1E9A" w:rsidRPr="007C3C66" w:rsidRDefault="00DE1E9A" w:rsidP="0037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D834C1" w14:textId="77777777" w:rsidR="00E2294C" w:rsidRPr="007C3C66" w:rsidRDefault="00E2294C" w:rsidP="00827AEF">
      <w:pPr>
        <w:rPr>
          <w:rFonts w:ascii="Times New Roman" w:hAnsi="Times New Roman" w:cs="Times New Roman"/>
          <w:sz w:val="20"/>
          <w:szCs w:val="20"/>
        </w:rPr>
      </w:pPr>
    </w:p>
    <w:p w14:paraId="3EC59695" w14:textId="6D7D1920" w:rsidR="00CD1142" w:rsidRDefault="00CD1142" w:rsidP="007C3C66">
      <w:pPr>
        <w:pStyle w:val="AralkYok"/>
        <w:jc w:val="right"/>
        <w:rPr>
          <w:noProof/>
        </w:rPr>
      </w:pPr>
      <w:r>
        <w:rPr>
          <w:noProof/>
        </w:rPr>
        <w:t>……../……../20…..</w:t>
      </w:r>
    </w:p>
    <w:p w14:paraId="62DD0879" w14:textId="32F010E9" w:rsidR="007C3C66" w:rsidRPr="007C3C66" w:rsidRDefault="007C3C66" w:rsidP="007C3C66">
      <w:pPr>
        <w:pStyle w:val="AralkYok"/>
        <w:jc w:val="right"/>
        <w:rPr>
          <w:noProof/>
        </w:rPr>
      </w:pPr>
      <w:r w:rsidRPr="007C3C66">
        <w:rPr>
          <w:noProof/>
        </w:rPr>
        <w:t>Bologna Sorumlusunun Adı Soyadı</w:t>
      </w:r>
    </w:p>
    <w:p w14:paraId="73A02A48" w14:textId="10024E61" w:rsidR="007C3C66" w:rsidRDefault="007C3C66" w:rsidP="007C3C66">
      <w:pPr>
        <w:pStyle w:val="AralkYok"/>
        <w:jc w:val="right"/>
        <w:rPr>
          <w:noProof/>
        </w:rPr>
      </w:pPr>
      <w:r w:rsidRPr="007C3C66">
        <w:rPr>
          <w:noProof/>
        </w:rPr>
        <w:t>İmza</w:t>
      </w:r>
    </w:p>
    <w:sectPr w:rsidR="007C3C66" w:rsidSect="007C3C66">
      <w:headerReference w:type="default" r:id="rId8"/>
      <w:footerReference w:type="default" r:id="rId9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803F" w14:textId="77777777" w:rsidR="00651AEE" w:rsidRPr="007C3C66" w:rsidRDefault="00651AEE" w:rsidP="007C3C66">
      <w:pPr>
        <w:spacing w:after="0" w:line="240" w:lineRule="auto"/>
      </w:pPr>
      <w:r w:rsidRPr="007C3C66">
        <w:separator/>
      </w:r>
    </w:p>
  </w:endnote>
  <w:endnote w:type="continuationSeparator" w:id="0">
    <w:p w14:paraId="15A14A14" w14:textId="77777777" w:rsidR="00651AEE" w:rsidRPr="007C3C66" w:rsidRDefault="00651AEE" w:rsidP="007C3C66">
      <w:pPr>
        <w:spacing w:after="0" w:line="240" w:lineRule="auto"/>
      </w:pPr>
      <w:r w:rsidRPr="007C3C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BC19" w14:textId="77777777" w:rsidR="005F2A7E" w:rsidRPr="00F7418E" w:rsidRDefault="005F2A7E" w:rsidP="005F2A7E">
    <w:pPr>
      <w:pStyle w:val="AralkYok"/>
      <w:ind w:left="-851" w:right="-1566"/>
      <w:rPr>
        <w:sz w:val="16"/>
        <w:szCs w:val="16"/>
        <w:lang w:val="tr-TR"/>
      </w:rPr>
    </w:pPr>
    <w:r w:rsidRPr="00F7418E">
      <w:rPr>
        <w:rFonts w:ascii="Times New Roman" w:hAnsi="Times New Roman"/>
        <w:sz w:val="18"/>
        <w:szCs w:val="18"/>
        <w:lang w:val="tr-TR"/>
      </w:rPr>
      <w:t>Bu kontrol listesi, ders bilgi paketlerinin (DBP) Bologna süreci, YÖK ve Akreditasyon standartlarına uygun şekilde hazırlanıp hazırlanmadığını değerlendirmek amacıyla geliştirilmiştir.</w:t>
    </w:r>
  </w:p>
  <w:p w14:paraId="0BB5DE3B" w14:textId="77777777" w:rsidR="005F2A7E" w:rsidRDefault="005F2A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BB65" w14:textId="77777777" w:rsidR="00651AEE" w:rsidRPr="007C3C66" w:rsidRDefault="00651AEE" w:rsidP="007C3C66">
      <w:pPr>
        <w:spacing w:after="0" w:line="240" w:lineRule="auto"/>
      </w:pPr>
      <w:r w:rsidRPr="007C3C66">
        <w:separator/>
      </w:r>
    </w:p>
  </w:footnote>
  <w:footnote w:type="continuationSeparator" w:id="0">
    <w:p w14:paraId="2BCDF6AA" w14:textId="77777777" w:rsidR="00651AEE" w:rsidRPr="007C3C66" w:rsidRDefault="00651AEE" w:rsidP="007C3C66">
      <w:pPr>
        <w:spacing w:after="0" w:line="240" w:lineRule="auto"/>
      </w:pPr>
      <w:r w:rsidRPr="007C3C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3B72" w14:textId="2DA72D5D" w:rsidR="007C3C66" w:rsidRPr="007C3C66" w:rsidRDefault="007C3C66" w:rsidP="007C3C6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C3C66">
      <w:rPr>
        <w:rFonts w:ascii="Times New Roman" w:hAnsi="Times New Roman" w:cs="Times New Roman"/>
        <w:b/>
        <w:bCs/>
        <w:sz w:val="24"/>
        <w:szCs w:val="24"/>
      </w:rPr>
      <w:t>T.C.</w:t>
    </w:r>
  </w:p>
  <w:p w14:paraId="19232744" w14:textId="018402DC" w:rsidR="007C3C66" w:rsidRPr="007C3C66" w:rsidRDefault="007C3C66" w:rsidP="007C3C6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C3C66">
      <w:rPr>
        <w:rFonts w:ascii="Times New Roman" w:hAnsi="Times New Roman" w:cs="Times New Roman"/>
        <w:b/>
        <w:bCs/>
        <w:sz w:val="24"/>
        <w:szCs w:val="24"/>
      </w:rPr>
      <w:t>HAKKARİ ÜNİVERSİTESİ REKTÖRLÜĞÜ</w:t>
    </w:r>
  </w:p>
  <w:p w14:paraId="422F8EA4" w14:textId="533E53D6" w:rsidR="007C3C66" w:rsidRPr="007C3C66" w:rsidRDefault="007C3C66" w:rsidP="007C3C66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C3C66">
      <w:rPr>
        <w:rFonts w:ascii="Times New Roman" w:hAnsi="Times New Roman" w:cs="Times New Roman"/>
        <w:b/>
        <w:bCs/>
        <w:sz w:val="24"/>
        <w:szCs w:val="24"/>
      </w:rPr>
      <w:t>Eğitim Öğretim Koordinatörlüğü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151044">
    <w:abstractNumId w:val="8"/>
  </w:num>
  <w:num w:numId="2" w16cid:durableId="1153452486">
    <w:abstractNumId w:val="6"/>
  </w:num>
  <w:num w:numId="3" w16cid:durableId="222104916">
    <w:abstractNumId w:val="5"/>
  </w:num>
  <w:num w:numId="4" w16cid:durableId="576012525">
    <w:abstractNumId w:val="4"/>
  </w:num>
  <w:num w:numId="5" w16cid:durableId="717321461">
    <w:abstractNumId w:val="7"/>
  </w:num>
  <w:num w:numId="6" w16cid:durableId="1151561923">
    <w:abstractNumId w:val="3"/>
  </w:num>
  <w:num w:numId="7" w16cid:durableId="1612471933">
    <w:abstractNumId w:val="2"/>
  </w:num>
  <w:num w:numId="8" w16cid:durableId="756026506">
    <w:abstractNumId w:val="1"/>
  </w:num>
  <w:num w:numId="9" w16cid:durableId="177682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095B"/>
    <w:rsid w:val="0015074B"/>
    <w:rsid w:val="001A73F3"/>
    <w:rsid w:val="0021731A"/>
    <w:rsid w:val="00276F2B"/>
    <w:rsid w:val="0029639D"/>
    <w:rsid w:val="00326F90"/>
    <w:rsid w:val="00375530"/>
    <w:rsid w:val="00420902"/>
    <w:rsid w:val="005D7559"/>
    <w:rsid w:val="005E0F45"/>
    <w:rsid w:val="005F2A7E"/>
    <w:rsid w:val="00627661"/>
    <w:rsid w:val="00651AEE"/>
    <w:rsid w:val="007C3C66"/>
    <w:rsid w:val="00827AEF"/>
    <w:rsid w:val="00872648"/>
    <w:rsid w:val="00903AB0"/>
    <w:rsid w:val="009A3068"/>
    <w:rsid w:val="009D0DBB"/>
    <w:rsid w:val="00A46753"/>
    <w:rsid w:val="00A571ED"/>
    <w:rsid w:val="00AA1D8D"/>
    <w:rsid w:val="00AB337F"/>
    <w:rsid w:val="00AE0E54"/>
    <w:rsid w:val="00AF2A1C"/>
    <w:rsid w:val="00B47730"/>
    <w:rsid w:val="00BB28B0"/>
    <w:rsid w:val="00C31F03"/>
    <w:rsid w:val="00CB0664"/>
    <w:rsid w:val="00CD1142"/>
    <w:rsid w:val="00D61A2F"/>
    <w:rsid w:val="00DE1E9A"/>
    <w:rsid w:val="00E2294C"/>
    <w:rsid w:val="00EE704F"/>
    <w:rsid w:val="00F7418E"/>
    <w:rsid w:val="00FA1D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95EC"/>
  <w14:defaultImageDpi w14:val="330"/>
  <w15:docId w15:val="{10290837-A78C-44CA-8B4C-0D445F1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C6E8B-BE2D-44E2-B599-D833AEC8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fatih gezer</cp:lastModifiedBy>
  <cp:revision>28</cp:revision>
  <dcterms:created xsi:type="dcterms:W3CDTF">2013-12-23T23:15:00Z</dcterms:created>
  <dcterms:modified xsi:type="dcterms:W3CDTF">2025-06-11T06:44:00Z</dcterms:modified>
  <cp:category/>
</cp:coreProperties>
</file>